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86MS0079-01-2024-008244-78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Константиновой Людмилы Николаевны,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«ЦЕНТР РАННЕЙ ПОМОЩИ ДЕТЯМ «НАША РАДОСТЬ» Константинова Л.Н., находясь по адресу: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Константинова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Константиновой Л.Н.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Константинову Людмилу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3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3">
    <w:name w:val="cat-UserDefined grp-4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